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书名：为历史留下见证  认识台湾  教科书参考文件新编</w:t>
      </w:r>
    </w:p>
    <w:p>
      <w:r>
        <w:t>作者：王仲孚编</w:t>
      </w:r>
    </w:p>
    <w:p>
      <w:r>
        <w:t>出版社：海峡学术出版社</w:t>
      </w:r>
    </w:p>
    <w:p>
      <w:r>
        <w:t>出版日期：2001</w:t>
      </w:r>
    </w:p>
    <w:p>
      <w:r>
        <w:t>总页数：426</w:t>
      </w:r>
    </w:p>
    <w:p>
      <w:r>
        <w:t>更多请访问教客网: www.jiaokey.com</w:t>
      </w:r>
    </w:p>
    <w:p>
      <w:r>
        <w:t>为历史留下见证  认识台湾  教科书参考文件新编 评论地址：https://www.jiaokey.com/book/detail/12903491.html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