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辞章风格教学新论  以中学诗歌教材为研究对象  教学类</w:t>
      </w:r>
    </w:p>
    <w:p>
      <w:r>
        <w:rPr>
          <w:rFonts w:ascii="宋体" w:hAnsi="宋体" w:eastAsia="宋体"/>
          <w:sz w:val="24"/>
        </w:rPr>
        <w:t>蒲基维著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辞章风格教学新论  以中学诗歌教材为研究对象  教学类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蒲基维著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本书出售、求购地址：https://www.jiaokey.com/book/detail/12903481.html</w:t>
      </w:r>
    </w:p>
    <w:p>
      <w:r>
        <w:t>更多相关图书推荐：https://www.jiaokey.com</w:t>
      </w:r>
    </w:p>
    <w:p>
      <w:r>
        <w:t>蒲基维著 其他作品：https://www.jiaokey.com/tag/蒲基维著.html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关键词搜索：https://www.jiaokey.com/tag/辞章风格教学新论  以中学诗歌教材为研究对象  教学类.html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