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国民中学  家政  第3册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国民中学  家政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本书出售、求购地址：https://www.jiaokey.com/book/detail/12903473.html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关键词搜索：https://www.jiaokey.com/tag/国民中学  家政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