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世界的历史  16  揭开光辉未来的序幕  今日之世界</w:t>
      </w:r>
    </w:p>
    <w:p>
      <w:r>
        <w:rPr>
          <w:rFonts w:ascii="宋体" w:hAnsi="宋体" w:eastAsia="宋体"/>
          <w:sz w:val="24"/>
        </w:rPr>
        <w:t>林碧炤审订；蔡志忠监修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世界的历史  16  揭开光辉未来的序幕  今日之世界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林碧炤审订；蔡志忠监修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本书出售、求购地址：https://www.jiaokey.com/book/detail/12903469.html</w:t>
      </w:r>
    </w:p>
    <w:p>
      <w:r>
        <w:t>更多相关图书推荐：https://www.jiaokey.com</w:t>
      </w:r>
    </w:p>
    <w:p>
      <w:r>
        <w:t>林碧炤审订；蔡志忠监修 其他作品：https://www.jiaokey.com/tag/林碧炤审订；蔡志忠监修.html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世界的历史  16  揭开光辉未来的序幕  今日之世界.html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