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世界的历史  14  美国与动荡不安的世界  大恐慌时代</w:t>
      </w:r>
    </w:p>
    <w:p>
      <w:r>
        <w:rPr>
          <w:rFonts w:ascii="宋体" w:hAnsi="宋体" w:eastAsia="宋体"/>
          <w:sz w:val="24"/>
        </w:rPr>
        <w:t>林碧炤审订；蔡志忠监修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世界的历史  14  美国与动荡不安的世界  大恐慌时代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林碧炤审订；蔡志忠监修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本书出售、求购地址：https://www.jiaokey.com/book/detail/12903467.html</w:t>
      </w:r>
    </w:p>
    <w:p>
      <w:r>
        <w:t>更多相关图书推荐：https://www.jiaokey.com</w:t>
      </w:r>
    </w:p>
    <w:p>
      <w:r>
        <w:t>林碧炤审订；蔡志忠监修 其他作品：https://www.jiaokey.com/tag/林碧炤审订；蔡志忠监修.html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  世界的历史  14  美国与动荡不安的世界  大恐慌时代.html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