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11  拿破仑与激烈变动中的欧洲  产业革命与法国革命</w:t>
      </w:r>
    </w:p>
    <w:p>
      <w:r>
        <w:rPr>
          <w:rFonts w:ascii="宋体" w:hAnsi="宋体" w:eastAsia="宋体"/>
          <w:sz w:val="24"/>
        </w:rPr>
        <w:t>金神保审订；蔡志忠监修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11  拿破仑与激烈变动中的欧洲  产业革命与法国革命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金神保审订；蔡志忠监修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本书出售、求购地址：https://www.jiaokey.com/book/detail/12903464.html</w:t>
      </w:r>
    </w:p>
    <w:p>
      <w:r>
        <w:t>更多相关图书推荐：https://www.jiaokey.com</w:t>
      </w:r>
    </w:p>
    <w:p>
      <w:r>
        <w:t>金神保审订；蔡志忠监修 其他作品：https://www.jiaokey.com/tag/金神保审订；蔡志忠监修.html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11  拿破仑与激烈变动中的欧洲  产业革命与法国革命.html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