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7  草原王者  成吉思汗  蒙古帝国的兴起</w:t>
      </w:r>
    </w:p>
    <w:p>
      <w:r>
        <w:rPr>
          <w:rFonts w:ascii="宋体" w:hAnsi="宋体" w:eastAsia="宋体"/>
          <w:sz w:val="24"/>
        </w:rPr>
        <w:t>王明荪审订；蔡志忠监修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7  草原王者  成吉思汗  蒙古帝国的兴起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本书出售、求购地址：https://www.jiaokey.com/book/detail/12903460.html</w:t>
      </w:r>
    </w:p>
    <w:p>
      <w:r>
        <w:t>更多相关图书推荐：https://www.jiaokey.com</w:t>
      </w:r>
    </w:p>
    <w:p>
      <w:r>
        <w:t>王明荪审订；蔡志忠监修 其他作品：https://www.jiaokey.com/tag/王明荪审订；蔡志忠监修.html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7  草原王者  成吉思汗  蒙古帝国的兴起.html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