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6  穆罕默德与回教国家  回教世界</w:t>
      </w:r>
    </w:p>
    <w:p>
      <w:r>
        <w:rPr>
          <w:rFonts w:ascii="宋体" w:hAnsi="宋体" w:eastAsia="宋体"/>
          <w:sz w:val="24"/>
        </w:rPr>
        <w:t>江金太审订；蔡志忠监修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6  穆罕默德与回教国家  回教世界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本书出售、求购地址：https://www.jiaokey.com/book/detail/12903439.html</w:t>
      </w:r>
    </w:p>
    <w:p>
      <w:r>
        <w:t>更多相关图书推荐：https://www.jiaokey.com</w:t>
      </w:r>
    </w:p>
    <w:p>
      <w:r>
        <w:t>江金太审订；蔡志忠监修 其他作品：https://www.jiaokey.com/tag/江金太审订；蔡志忠监修.html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6  穆罕默德与回教国家  回教世界.html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