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世界的历史  3  秦始皇与万里长城  古印度  中国</w:t>
      </w:r>
    </w:p>
    <w:p>
      <w:r>
        <w:rPr>
          <w:rFonts w:ascii="宋体" w:hAnsi="宋体" w:eastAsia="宋体"/>
          <w:sz w:val="24"/>
        </w:rPr>
        <w:t>王明荪审订；蔡志忠监修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世界的历史  3  秦始皇与万里长城  古印度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王明荪审订；蔡志忠监修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本书出售、求购地址：https://www.jiaokey.com/book/detail/12903436.html</w:t>
      </w:r>
    </w:p>
    <w:p>
      <w:r>
        <w:t>更多相关图书推荐：https://www.jiaokey.com</w:t>
      </w:r>
    </w:p>
    <w:p>
      <w:r>
        <w:t>王明荪审订；蔡志忠监修 其他作品：https://www.jiaokey.com/tag/王明荪审订；蔡志忠监修.html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世界的历史  3  秦始皇与万里长城  古印度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