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中小学地理教学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中小学地理教学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本书出售、求购地址：https://www.jiaokey.com/book/detail/12903429.html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关键词搜索：https://www.jiaokey.com/tag/中小学地理教学.html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