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走向深处</w:t>
      </w:r>
    </w:p>
    <w:p>
      <w:r>
        <w:rPr>
          <w:rFonts w:ascii="宋体" w:hAnsi="宋体" w:eastAsia="宋体"/>
          <w:sz w:val="24"/>
        </w:rPr>
        <w:t>张传浩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7505937790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本书收录了百余篇诗歌，分为：“诗情”、“月夜萧声”、“阳光季节”、“乡恋”、“情侣”、“返魂梅”、“跨世纪”7辑。</w:t>
      </w:r>
    </w:p>
    <w:p/>
    <w:p>
      <w:r>
        <w:t>本书出售、求购地址：https://www.jiaokey.com/book/detail/12903418.html</w:t>
      </w:r>
    </w:p>
    <w:p>
      <w:r>
        <w:t>更多当代作品（1949年~）图书推荐：https://www.jiaokey.com</w:t>
      </w:r>
    </w:p>
    <w:p>
      <w:r>
        <w:t>张传浩 其他作品：https://www.jiaokey.com/tag/张传浩.html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