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不亦快哉</w:t>
      </w:r>
    </w:p>
    <w:p>
      <w:r>
        <w:rPr>
          <w:rFonts w:ascii="宋体" w:hAnsi="宋体" w:eastAsia="宋体"/>
          <w:sz w:val="24"/>
        </w:rPr>
        <w:t>《读者·原创版》杂志社主编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3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不亦快哉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《读者·原创版》杂志社主编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兰州:甘肃人民出版社,2012.02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中国文学:当代文学-作品综合集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本书出售、求购地址：https://www.jiaokey.com/book/detail/12903389.html</w:t>
      </w:r>
    </w:p>
    <w:p>
      <w:r>
        <w:t>更多相关图书推荐：https://www.jiaokey.com</w:t>
      </w:r>
    </w:p>
    <w:p>
      <w:r>
        <w:t>《读者·原创版》杂志社主编 其他作品：https://www.jiaokey.com/tag/《读者·原创版》杂志社主编.html</w:t>
      </w:r>
    </w:p>
    <w:p>
      <w:r>
        <w:t>兰州:甘肃人民出版社,2012.02 出版图书：https://www.jiaokey.com/tag/兰州:甘肃人民出版社,2012.02.html</w:t>
      </w:r>
    </w:p>
    <w:p>
      <w:r>
        <w:t>关键词搜索：https://www.jiaokey.com/tag/中国文学:当代文学-作品综合集.html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