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我要做好孩子  上  插画版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我要做好孩子  上  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本书出售、求购地址：https://www.jiaokey.com/book/detail/12903383.html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关键词搜索：https://www.jiaokey.com/tag/我要做好孩子  上  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