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中国当代儿童文学名家原创精品伴读本  奇迹花园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中国当代儿童文学名家原创精品伴读本  奇迹花园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本书出售、求购地址：https://www.jiaokey.com/book/detail/12903279.html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关键词搜索：https://www.jiaokey.com/tag/中国当代儿童文学名家原创精品伴读本  奇迹花园.html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