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宇宙的DNA  哲学科幻小说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宇宙的DNA  哲学科幻小说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本书出售、求购地址：https://www.jiaokey.com/book/detail/12903272.html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关键词搜索：https://www.jiaokey.com/tag/宇宙的DNA  哲学科幻小说.html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