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语法全解  适用于高一、高二、高三</w:t>
      </w:r>
    </w:p>
    <w:p>
      <w:r>
        <w:rPr>
          <w:rFonts w:ascii="宋体" w:hAnsi="宋体" w:eastAsia="宋体"/>
          <w:sz w:val="24"/>
        </w:rPr>
        <w:t>Michael Johnson 合著；辛翔嵘编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语法全解  适用于高一、高二、高三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Johnson 合著；辛翔嵘编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本书出售、求购地址：https://www.jiaokey.com/book/detail/12903268.html</w:t>
      </w:r>
    </w:p>
    <w:p>
      <w:r>
        <w:t>更多相关图书推荐：https://www.jiaokey.com</w:t>
      </w:r>
    </w:p>
    <w:p>
      <w:r>
        <w:t>Michael Johnson 合著；辛翔嵘编 其他作品：https://www.jiaokey.com/tag/Michael Johnson 合著；辛翔嵘编.html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关键词搜索：https://www.jiaokey.com/tag/高考英语  语法全解  适用于高一、高二、高三.html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