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自主招生奥赛教程  高一化学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自主招生奥赛教程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本书出售、求购地址：https://www.jiaokey.com/book/detail/12903255.html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关键词搜索：https://www.jiaokey.com/tag/自主招生奥赛教程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