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星辰变  续  上  迷神殿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星辰变  续  上  迷神殿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本书出售、求购地址：https://www.jiaokey.com/book/detail/12903249.html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关键词搜索：https://www.jiaokey.com/tag/星辰变  续  上  迷神殿.html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