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鬼吹灯同人大全集</w:t>
      </w:r>
    </w:p>
    <w:p>
      <w:r>
        <w:rPr>
          <w:rFonts w:ascii="宋体" w:hAnsi="宋体" w:eastAsia="宋体"/>
          <w:sz w:val="24"/>
        </w:rPr>
        <w:t>如来神掌著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鬼吹灯同人大全集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如来神掌著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本书出售、求购地址：https://www.jiaokey.com/book/detail/12903242.html</w:t>
      </w:r>
    </w:p>
    <w:p>
      <w:r>
        <w:t>更多相关图书推荐：https://www.jiaokey.com</w:t>
      </w:r>
    </w:p>
    <w:p>
      <w:r>
        <w:t>如来神掌著 其他作品：https://www.jiaokey.com/tag/如来神掌著.html</w:t>
      </w:r>
    </w:p>
    <w:p>
      <w:r>
        <w:t>上海:文汇出版社,2012.02 出版图书：https://www.jiaokey.com/tag/上海:文汇出版社,2012.02.html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