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金点思维系列  中考英语·语法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金点思维系列  中考英语·语法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本书出售、求购地址：https://www.jiaokey.com/book/detail/12903210.html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关键词搜索：https://www.jiaokey.com/tag/金点思维系列  中考英语·语法.html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