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意林原创系列  四季事件簿  少年版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意林原创系列  四季事件簿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本书出售、求购地址：https://www.jiaokey.com/book/detail/12903195.html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关键词搜索：https://www.jiaokey.com/tag/意林原创系列  四季事件簿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