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惊悚悬念袖珍馆  3  绿玉皇冠案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惊悚悬念袖珍馆  3  绿玉皇冠案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本书出售、求购地址：https://www.jiaokey.com/book/detail/12903154.html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关键词搜索：https://www.jiaokey.com/tag/惊悚悬念袖珍馆  3  绿玉皇冠案.html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