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言灵公主</w:t>
      </w:r>
    </w:p>
    <w:p>
      <w:r>
        <w:rPr>
          <w:rFonts w:ascii="宋体" w:hAnsi="宋体" w:eastAsia="宋体"/>
          <w:sz w:val="24"/>
        </w:rPr>
        <w:t>沙罗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言灵公主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9787535873514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以为自己是从小跟爸爸长大的妹妹，在姐姐死后为了找出杀害姐姐的真凶而假扮成姐姐。她历经种种磨难和人情冷暖，在一切都水落石出之时才发现原来自己就是姐姐，死掉的是妹妹，而且是被刻意抹杀掉记忆的自己所杀。之前所做的一切错事，此时都以来不及挽回，连真正值得爱的人都已经为了实现自己这个假扮妹妹的愿望而死去。</w:t>
      </w:r>
    </w:p>
    <w:p/>
    <w:p>
      <w:r>
        <w:t>本书出售、求购地址：https://www.jiaokey.com/book/detail/12903142.html</w:t>
      </w:r>
    </w:p>
    <w:p>
      <w:r>
        <w:t>更多当代作品（1949年~）图书推荐：https://www.jiaokey.com</w:t>
      </w:r>
    </w:p>
    <w:p>
      <w:r>
        <w:t>沙罗 其他作品：https://www.jiaokey.com/tag/沙罗.html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