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大盖帽下警惕的眼睛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大盖帽下警惕的眼睛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本书出售、求购地址：https://www.jiaokey.com/book/detail/12903141.html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关键词搜索：https://www.jiaokey.com/tag/大盖帽下警惕的眼睛.html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