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小中见大·智慧文丛  山外的楼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小中见大·智慧文丛  山外的楼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本书出售、求购地址：https://www.jiaokey.com/book/detail/12903137.html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关键词搜索：https://www.jiaokey.com/tag/小中见大·智慧文丛  山外的楼.html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