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鬼吹灯之抚仙毒蛊</w:t>
      </w:r>
    </w:p>
    <w:p>
      <w:r>
        <w:rPr>
          <w:rFonts w:ascii="宋体" w:hAnsi="宋体" w:eastAsia="宋体"/>
          <w:sz w:val="24"/>
        </w:rPr>
        <w:t>天下霸唱原著；御定六壬改编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鬼吹灯之抚仙毒蛊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天下霸唱原著；御定六壬改编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北京:金城出版社,2012.03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本书出售、求购地址：https://www.jiaokey.com/book/detail/12903116.html</w:t>
      </w:r>
    </w:p>
    <w:p>
      <w:r>
        <w:t>更多相关图书推荐：https://www.jiaokey.com</w:t>
      </w:r>
    </w:p>
    <w:p>
      <w:r>
        <w:t>天下霸唱原著；御定六壬改编 其他作品：https://www.jiaokey.com/tag/天下霸唱原著；御定六壬改编.html</w:t>
      </w:r>
    </w:p>
    <w:p>
      <w:r>
        <w:t>北京:金城出版社,2012.03 出版图书：https://www.jiaokey.com/tag/北京:金城出版社,2012.03.html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