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单田芳评书话本典藏  太平天国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单田芳评书话本典藏  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本书出售、求购地址：https://www.jiaokey.com/book/detail/12903109.html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关键词搜索：https://www.jiaokey.com/tag/单田芳评书话本典藏  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