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  青少年版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本书出售、求购地址：https://www.jiaokey.com/book/detail/12903107.html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关键词搜索：https://www.jiaokey.com/tag/童年·在人间·我的大学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