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小中见大·智慧文丛  手中的牌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小中见大·智慧文丛  手中的牌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本书出售、求购地址：https://www.jiaokey.com/book/detail/12903106.html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关键词搜索：https://www.jiaokey.com/tag/小中见大·智慧文丛  手中的牌.html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