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儿童文学拓展阅读书系  小学生卷  蓝月亮卷  四年级  秘密的后花园</w:t>
      </w:r>
    </w:p>
    <w:p>
      <w:r>
        <w:rPr>
          <w:rFonts w:ascii="宋体" w:hAnsi="宋体" w:eastAsia="宋体"/>
          <w:sz w:val="24"/>
        </w:rPr>
        <w:t>吴忠豪，李学斌主编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儿童文学拓展阅读书系  小学生卷  蓝月亮卷  四年级  秘密的后花园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吴忠豪，李学斌主编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本书出售、求购地址：https://www.jiaokey.com/book/detail/12903094.html</w:t>
      </w:r>
    </w:p>
    <w:p>
      <w:r>
        <w:t>更多相关图书推荐：https://www.jiaokey.com</w:t>
      </w:r>
    </w:p>
    <w:p>
      <w:r>
        <w:t>吴忠豪，李学斌主编 其他作品：https://www.jiaokey.com/tag/吴忠豪，李学斌主编.html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关键词搜索：https://www.jiaokey.com/tag/儿童文学拓展阅读书系  小学生卷  蓝月亮卷  四年级  秘密的后花园.html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