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小学数学全能培优训练巧思妙解  四年级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小学数学全能培优训练巧思妙解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本书出售、求购地址：https://www.jiaokey.com/book/detail/12903064.html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关键词搜索：https://www.jiaokey.com/tag/小学数学全能培优训练巧思妙解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