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水回用  问题、技术与实践  翻译版</w:t>
      </w:r>
    </w:p>
    <w:p>
      <w:r>
        <w:rPr>
          <w:rFonts w:ascii="宋体" w:hAnsi="宋体" w:eastAsia="宋体"/>
          <w:sz w:val="24"/>
        </w:rPr>
        <w:t>美国AECOM集团梅特卡夫和埃迪公司著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水回用  问题、技术与实践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美国AECOM集团梅特卡夫和埃迪公司著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本书出售、求购地址：https://www.jiaokey.com/book/detail/12903045.html</w:t>
      </w:r>
    </w:p>
    <w:p>
      <w:r>
        <w:t>更多相关图书推荐：https://www.jiaokey.com</w:t>
      </w:r>
    </w:p>
    <w:p>
      <w:r>
        <w:t>美国AECOM集团梅特卡夫和埃迪公司著 其他作品：https://www.jiaokey.com/tag/美国AECOM集团梅特卡夫和埃迪公司著.html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关键词搜索：https://www.jiaokey.com/tag/水回用  问题、技术与实践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