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大型购物中心  英文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大型购物中心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本书出售、求购地址：https://www.jiaokey.com/book/detail/12903044.html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关键词搜索：https://www.jiaokey.com/tag/大型购物中心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