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剑桥艺术学院童书插画完全教程</w:t>
      </w:r>
    </w:p>
    <w:p>
      <w:r>
        <w:rPr>
          <w:rFonts w:ascii="宋体" w:hAnsi="宋体" w:eastAsia="宋体"/>
          <w:sz w:val="24"/>
        </w:rPr>
        <w:t>（英）萨利斯伯瑞著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剑桥艺术学院童书插画完全教程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（英）萨利斯伯瑞著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本书出售、求购地址：https://www.jiaokey.com/book/detail/12903041.html</w:t>
      </w:r>
    </w:p>
    <w:p>
      <w:r>
        <w:t>更多相关图书推荐：https://www.jiaokey.com</w:t>
      </w:r>
    </w:p>
    <w:p>
      <w:r>
        <w:t>（英）萨利斯伯瑞著 其他作品：https://www.jiaokey.com/tag/（英）萨利斯伯瑞著.html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关键词搜索：https://www.jiaokey.com/tag/剑桥艺术学院童书插画完全教程.html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