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小沧浪笔谈  2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小沧浪笔谈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本书出售、求购地址：https://www.jiaokey.com/book/detail/12902910.html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关键词搜索：https://www.jiaokey.com/tag/小沧浪笔谈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