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定香亭笔谈  3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定香亭笔谈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本书出售、求购地址：https://www.jiaokey.com/book/detail/12902897.html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关键词搜索：https://www.jiaokey.com/tag/定香亭笔谈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