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定香亭笔谈  1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定香亭笔谈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本书出售、求购地址：https://www.jiaokey.com/book/detail/12902895.html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关键词搜索：https://www.jiaokey.com/tag/定香亭笔谈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