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书名：绍熙州县释奠仪图  及其他四种</w:t>
      </w:r>
    </w:p>
    <w:p>
      <w:r>
        <w:t>作者：朱熹撰；王云五主编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绍熙州县释奠仪图  及其他四种 评论地址：https://www.jiaokey.com/book/detail/12902866.html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