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书名：大小宗通绎  及其他三种</w:t>
      </w:r>
    </w:p>
    <w:p>
      <w:r>
        <w:t>作者：毛奇龄纂；王云五主编</w:t>
      </w:r>
    </w:p>
    <w:p>
      <w:r>
        <w:t>出版社：商务印书馆,1939.12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大小宗通绎  及其他三种 评论地址：https://www.jiaokey.com/book/detail/12902863.html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