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  册8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  册8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本书出售、求购地址：https://www.jiaokey.com/book/detail/12902826.html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关键词搜索：https://www.jiaokey.com/tag/说文解字段注  册8.html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