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书名：石洞贻芳集  附补遗考异</w:t>
      </w:r>
    </w:p>
    <w:p>
      <w:r>
        <w:t>作者：郭鈇撰</w:t>
      </w:r>
    </w:p>
    <w:p>
      <w:r>
        <w:t>出版社：商务印书馆,1939.12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石洞贻芳集  附补遗考异 评论地址：https://www.jiaokey.com/book/detail/12902593.html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