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万有文库第1集一千种目录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万有文库第1集一千种目录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本书出售、求购地址：https://www.jiaokey.com/book/detail/12902519.html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关键词搜索：https://www.jiaokey.com/tag/万有文库第1集一千种目录.html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