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教坊记  及其他九种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教坊记  及其他九种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本书出售、求购地址：https://www.jiaokey.com/book/detail/12902479.html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关键词搜索：https://www.jiaokey.com/tag/教坊记  及其他九种.html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