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雷民传  及其他六种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雷民传  及其他六种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本书出售、求购地址：https://www.jiaokey.com/book/detail/12902478.html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关键词搜索：https://www.jiaokey.com/tag/雷民传  及其他六种.html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