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词评  及其他三种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词评  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本书出售、求购地址：https://www.jiaokey.com/book/detail/12902475.html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关键词搜索：https://www.jiaokey.com/tag/词评  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