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摭青杂说  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摭青杂说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笔记小说中国古代选集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本书出售、求购地址：https://www.jiaokey.com/book/detail/12902473.html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关键词搜索：https://www.jiaokey.com/tag/笔记小说中国古代选集.html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