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嶰谷词  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嶰谷词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本书出售、求购地址：https://www.jiaokey.com/book/detail/12902466.html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关键词搜索：https://www.jiaokey.com/tag/嶰谷词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