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西游录注  及其他二种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西游录注  及其他二种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本书出售、求购地址：https://www.jiaokey.com/book/detail/12902456.html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关键词搜索：https://www.jiaokey.com/tag/西游录注  及其他二种.html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