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韩忠献公遗事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韩忠献公遗事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关键词搜索：https://www.jiaokey.com/tag/韩忠献公遗事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