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词家辨证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词家辨证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关键词搜索：https://www.jiaokey.com/tag/词家辨证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